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4A94E" w14:textId="77777777" w:rsidR="00A15981" w:rsidRDefault="00BC0432" w:rsidP="00CE7F73">
      <w:pPr>
        <w:pStyle w:val="1"/>
        <w:jc w:val="center"/>
        <w:rPr>
          <w:rFonts w:ascii="標楷體" w:eastAsia="標楷體" w:hAnsi="標楷體"/>
          <w:color w:val="auto"/>
          <w:lang w:eastAsia="zh-TW"/>
        </w:rPr>
      </w:pPr>
      <w:r w:rsidRPr="00702EF4">
        <w:rPr>
          <w:rFonts w:ascii="標楷體" w:eastAsia="標楷體" w:hAnsi="標楷體"/>
          <w:color w:val="auto"/>
          <w:sz w:val="32"/>
          <w:lang w:eastAsia="zh-TW"/>
        </w:rPr>
        <w:t>桃園市土木技師公會吳鵠先生紀念獎學金</w:t>
      </w:r>
      <w:r w:rsidR="00CE7F73">
        <w:rPr>
          <w:rFonts w:ascii="標楷體" w:eastAsia="標楷體" w:hAnsi="標楷體" w:hint="eastAsia"/>
          <w:color w:val="auto"/>
          <w:sz w:val="32"/>
          <w:lang w:eastAsia="zh-TW"/>
        </w:rPr>
        <w:t xml:space="preserve">  </w:t>
      </w:r>
      <w:r w:rsidRPr="00CE7F73">
        <w:rPr>
          <w:rFonts w:ascii="標楷體" w:eastAsia="標楷體" w:hAnsi="標楷體"/>
          <w:color w:val="auto"/>
          <w:sz w:val="32"/>
          <w:lang w:eastAsia="zh-TW"/>
        </w:rPr>
        <w:t>申請表</w:t>
      </w:r>
    </w:p>
    <w:p w14:paraId="381FF791" w14:textId="77777777" w:rsidR="00CE7F73" w:rsidRPr="00CE7F73" w:rsidRDefault="00CE7F73" w:rsidP="00CE7F73">
      <w:pPr>
        <w:rPr>
          <w:rFonts w:eastAsia="新細明體"/>
          <w:lang w:eastAsia="zh-TW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2660"/>
        <w:gridCol w:w="6946"/>
      </w:tblGrid>
      <w:tr w:rsidR="00A15981" w:rsidRPr="00702EF4" w14:paraId="7F689013" w14:textId="77777777" w:rsidTr="00CE7F73">
        <w:trPr>
          <w:trHeight w:val="548"/>
        </w:trPr>
        <w:tc>
          <w:tcPr>
            <w:tcW w:w="2660" w:type="dxa"/>
            <w:vAlign w:val="center"/>
          </w:tcPr>
          <w:p w14:paraId="3D69549C" w14:textId="77777777" w:rsidR="00A15981" w:rsidRPr="00702EF4" w:rsidRDefault="00BC0432" w:rsidP="00CE7F7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702EF4">
              <w:rPr>
                <w:rFonts w:ascii="標楷體" w:eastAsia="標楷體" w:hAnsi="標楷體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6946" w:type="dxa"/>
            <w:vAlign w:val="center"/>
          </w:tcPr>
          <w:p w14:paraId="0CDFC3D6" w14:textId="77777777" w:rsidR="00A15981" w:rsidRPr="00702EF4" w:rsidRDefault="00A15981" w:rsidP="00CE7F7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5981" w:rsidRPr="00702EF4" w14:paraId="592147D8" w14:textId="77777777" w:rsidTr="00CE7F73">
        <w:trPr>
          <w:trHeight w:val="548"/>
        </w:trPr>
        <w:tc>
          <w:tcPr>
            <w:tcW w:w="2660" w:type="dxa"/>
            <w:vAlign w:val="center"/>
          </w:tcPr>
          <w:p w14:paraId="696C36F7" w14:textId="77777777" w:rsidR="00A15981" w:rsidRPr="00702EF4" w:rsidRDefault="00702EF4" w:rsidP="00CE7F7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sz w:val="28"/>
                <w:szCs w:val="28"/>
              </w:rPr>
              <w:t>學校</w:t>
            </w:r>
            <w:proofErr w:type="spellEnd"/>
            <w:r>
              <w:rPr>
                <w:rFonts w:ascii="標楷體" w:eastAsia="標楷體" w:hAnsi="標楷體"/>
                <w:sz w:val="28"/>
                <w:szCs w:val="28"/>
              </w:rPr>
              <w:t>／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科系</w:t>
            </w:r>
          </w:p>
        </w:tc>
        <w:tc>
          <w:tcPr>
            <w:tcW w:w="6946" w:type="dxa"/>
            <w:vAlign w:val="center"/>
          </w:tcPr>
          <w:p w14:paraId="77858A8D" w14:textId="77777777" w:rsidR="00A15981" w:rsidRPr="00702EF4" w:rsidRDefault="00A15981" w:rsidP="00CE7F7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5981" w:rsidRPr="00702EF4" w14:paraId="5E7B049F" w14:textId="77777777" w:rsidTr="00CE7F73">
        <w:trPr>
          <w:trHeight w:val="548"/>
        </w:trPr>
        <w:tc>
          <w:tcPr>
            <w:tcW w:w="2660" w:type="dxa"/>
            <w:vAlign w:val="center"/>
          </w:tcPr>
          <w:p w14:paraId="6CCE16C9" w14:textId="77777777" w:rsidR="00A15981" w:rsidRPr="00702EF4" w:rsidRDefault="00BC0432" w:rsidP="00CE7F7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702EF4">
              <w:rPr>
                <w:rFonts w:ascii="標楷體" w:eastAsia="標楷體" w:hAnsi="標楷體"/>
                <w:sz w:val="28"/>
                <w:szCs w:val="28"/>
              </w:rPr>
              <w:t>年級</w:t>
            </w:r>
            <w:proofErr w:type="spellEnd"/>
          </w:p>
        </w:tc>
        <w:tc>
          <w:tcPr>
            <w:tcW w:w="6946" w:type="dxa"/>
            <w:vAlign w:val="center"/>
          </w:tcPr>
          <w:p w14:paraId="394D1DBF" w14:textId="77777777" w:rsidR="00A15981" w:rsidRPr="00702EF4" w:rsidRDefault="00A15981" w:rsidP="00CE7F7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5981" w:rsidRPr="00702EF4" w14:paraId="3FA99D39" w14:textId="77777777" w:rsidTr="00CE7F73">
        <w:trPr>
          <w:trHeight w:val="548"/>
        </w:trPr>
        <w:tc>
          <w:tcPr>
            <w:tcW w:w="2660" w:type="dxa"/>
            <w:vAlign w:val="center"/>
          </w:tcPr>
          <w:p w14:paraId="306D389B" w14:textId="77777777" w:rsidR="00A15981" w:rsidRPr="00702EF4" w:rsidRDefault="00BC0432" w:rsidP="00CE7F7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702EF4">
              <w:rPr>
                <w:rFonts w:ascii="標楷體" w:eastAsia="標楷體" w:hAnsi="標楷體"/>
                <w:sz w:val="28"/>
                <w:szCs w:val="28"/>
              </w:rPr>
              <w:t>學號</w:t>
            </w:r>
            <w:proofErr w:type="spellEnd"/>
          </w:p>
        </w:tc>
        <w:tc>
          <w:tcPr>
            <w:tcW w:w="6946" w:type="dxa"/>
            <w:vAlign w:val="center"/>
          </w:tcPr>
          <w:p w14:paraId="69215AE9" w14:textId="77777777" w:rsidR="00A15981" w:rsidRPr="00702EF4" w:rsidRDefault="00A15981" w:rsidP="00CE7F7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5981" w:rsidRPr="00702EF4" w14:paraId="1A5F64DB" w14:textId="77777777" w:rsidTr="00CE7F73">
        <w:trPr>
          <w:trHeight w:val="548"/>
        </w:trPr>
        <w:tc>
          <w:tcPr>
            <w:tcW w:w="2660" w:type="dxa"/>
            <w:vAlign w:val="center"/>
          </w:tcPr>
          <w:p w14:paraId="690161DB" w14:textId="77777777" w:rsidR="00A15981" w:rsidRPr="00702EF4" w:rsidRDefault="00BC0432" w:rsidP="00CE7F7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702EF4">
              <w:rPr>
                <w:rFonts w:ascii="標楷體" w:eastAsia="標楷體" w:hAnsi="標楷體"/>
                <w:sz w:val="28"/>
                <w:szCs w:val="28"/>
              </w:rPr>
              <w:t>聯絡電話</w:t>
            </w:r>
            <w:proofErr w:type="spellEnd"/>
          </w:p>
        </w:tc>
        <w:tc>
          <w:tcPr>
            <w:tcW w:w="6946" w:type="dxa"/>
            <w:vAlign w:val="center"/>
          </w:tcPr>
          <w:p w14:paraId="7513F9B4" w14:textId="77777777" w:rsidR="00A15981" w:rsidRPr="00702EF4" w:rsidRDefault="00A15981" w:rsidP="00CE7F7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5981" w:rsidRPr="00702EF4" w14:paraId="713ED419" w14:textId="77777777" w:rsidTr="00CE7F73">
        <w:trPr>
          <w:trHeight w:val="548"/>
        </w:trPr>
        <w:tc>
          <w:tcPr>
            <w:tcW w:w="2660" w:type="dxa"/>
            <w:vAlign w:val="center"/>
          </w:tcPr>
          <w:p w14:paraId="58ACDFC7" w14:textId="77777777" w:rsidR="00A15981" w:rsidRPr="00702EF4" w:rsidRDefault="00BC0432" w:rsidP="00CE7F7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02EF4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6946" w:type="dxa"/>
            <w:vAlign w:val="center"/>
          </w:tcPr>
          <w:p w14:paraId="7B11B44C" w14:textId="77777777" w:rsidR="00A15981" w:rsidRPr="00702EF4" w:rsidRDefault="00A15981" w:rsidP="00CE7F7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5981" w:rsidRPr="00702EF4" w14:paraId="141E4DAE" w14:textId="77777777" w:rsidTr="00CE7F73">
        <w:trPr>
          <w:trHeight w:val="548"/>
        </w:trPr>
        <w:tc>
          <w:tcPr>
            <w:tcW w:w="2660" w:type="dxa"/>
            <w:vAlign w:val="center"/>
          </w:tcPr>
          <w:p w14:paraId="125BB31A" w14:textId="77777777" w:rsidR="00A15981" w:rsidRPr="00702EF4" w:rsidRDefault="00BC0432" w:rsidP="00CE7F7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702EF4">
              <w:rPr>
                <w:rFonts w:ascii="標楷體" w:eastAsia="標楷體" w:hAnsi="標楷體"/>
                <w:sz w:val="28"/>
                <w:szCs w:val="28"/>
              </w:rPr>
              <w:t>地址</w:t>
            </w:r>
            <w:proofErr w:type="spellEnd"/>
          </w:p>
        </w:tc>
        <w:tc>
          <w:tcPr>
            <w:tcW w:w="6946" w:type="dxa"/>
            <w:vAlign w:val="center"/>
          </w:tcPr>
          <w:p w14:paraId="62F2B533" w14:textId="77777777" w:rsidR="00A15981" w:rsidRPr="00702EF4" w:rsidRDefault="00A15981" w:rsidP="00CE7F7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996D21E" w14:textId="77777777" w:rsidR="00702EF4" w:rsidRDefault="00BC0432" w:rsidP="00702EF4">
      <w:pPr>
        <w:rPr>
          <w:rFonts w:ascii="標楷體" w:eastAsia="標楷體" w:hAnsi="標楷體"/>
          <w:sz w:val="28"/>
          <w:lang w:eastAsia="zh-TW"/>
        </w:rPr>
      </w:pPr>
      <w:r w:rsidRPr="00702EF4">
        <w:rPr>
          <w:rFonts w:ascii="標楷體" w:eastAsia="標楷體" w:hAnsi="標楷體"/>
          <w:lang w:eastAsia="zh-TW"/>
        </w:rPr>
        <w:br/>
      </w:r>
      <w:r w:rsidR="00702EF4">
        <w:rPr>
          <w:rFonts w:ascii="標楷體" w:eastAsia="標楷體" w:hAnsi="標楷體" w:hint="eastAsia"/>
          <w:sz w:val="28"/>
          <w:lang w:eastAsia="zh-TW"/>
        </w:rPr>
        <w:t>身分證影本：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02EF4" w14:paraId="15458BEC" w14:textId="77777777" w:rsidTr="00BC0432">
        <w:trPr>
          <w:trHeight w:val="2902"/>
        </w:trPr>
        <w:tc>
          <w:tcPr>
            <w:tcW w:w="4873" w:type="dxa"/>
          </w:tcPr>
          <w:p w14:paraId="5A07B4CB" w14:textId="77777777" w:rsidR="00702EF4" w:rsidRDefault="00702EF4" w:rsidP="00702EF4">
            <w:pPr>
              <w:rPr>
                <w:rFonts w:ascii="標楷體" w:eastAsia="標楷體" w:hAnsi="標楷體"/>
                <w:sz w:val="28"/>
                <w:lang w:eastAsia="zh-TW"/>
              </w:rPr>
            </w:pPr>
          </w:p>
        </w:tc>
        <w:tc>
          <w:tcPr>
            <w:tcW w:w="4874" w:type="dxa"/>
          </w:tcPr>
          <w:p w14:paraId="74AFBF29" w14:textId="77777777" w:rsidR="00702EF4" w:rsidRDefault="00702EF4" w:rsidP="00702EF4">
            <w:pPr>
              <w:rPr>
                <w:rFonts w:ascii="標楷體" w:eastAsia="標楷體" w:hAnsi="標楷體"/>
                <w:sz w:val="28"/>
                <w:lang w:eastAsia="zh-TW"/>
              </w:rPr>
            </w:pPr>
          </w:p>
        </w:tc>
      </w:tr>
    </w:tbl>
    <w:p w14:paraId="2815924F" w14:textId="77777777" w:rsidR="00BC0432" w:rsidRDefault="00BC0432">
      <w:pPr>
        <w:rPr>
          <w:rFonts w:ascii="標楷體" w:eastAsia="標楷體" w:hAnsi="標楷體"/>
          <w:sz w:val="28"/>
          <w:lang w:eastAsia="zh-TW"/>
        </w:rPr>
      </w:pPr>
    </w:p>
    <w:p w14:paraId="5E9AB5AB" w14:textId="77777777" w:rsidR="00702EF4" w:rsidRDefault="00702EF4">
      <w:pPr>
        <w:rPr>
          <w:rFonts w:ascii="標楷體" w:eastAsia="標楷體" w:hAnsi="標楷體"/>
          <w:sz w:val="28"/>
          <w:lang w:eastAsia="zh-TW"/>
        </w:rPr>
      </w:pPr>
      <w:r>
        <w:rPr>
          <w:rFonts w:ascii="標楷體" w:eastAsia="標楷體" w:hAnsi="標楷體" w:hint="eastAsia"/>
          <w:sz w:val="28"/>
          <w:lang w:eastAsia="zh-TW"/>
        </w:rPr>
        <w:t>附件：</w:t>
      </w:r>
    </w:p>
    <w:p w14:paraId="70383A35" w14:textId="77777777" w:rsidR="00315B0A" w:rsidRPr="00702EF4" w:rsidRDefault="00315B0A">
      <w:pPr>
        <w:rPr>
          <w:rFonts w:ascii="標楷體" w:eastAsia="標楷體" w:hAnsi="標楷體"/>
          <w:sz w:val="28"/>
          <w:lang w:eastAsia="zh-TW"/>
        </w:rPr>
      </w:pPr>
      <w:r>
        <w:rPr>
          <w:rFonts w:ascii="標楷體" w:eastAsia="標楷體" w:hAnsi="標楷體" w:hint="eastAsia"/>
          <w:sz w:val="28"/>
          <w:lang w:eastAsia="zh-TW"/>
        </w:rPr>
        <w:t>□</w:t>
      </w:r>
      <w:r w:rsidRPr="00702EF4">
        <w:rPr>
          <w:rFonts w:ascii="標楷體" w:eastAsia="標楷體" w:hAnsi="標楷體"/>
          <w:sz w:val="28"/>
          <w:lang w:eastAsia="zh-TW"/>
        </w:rPr>
        <w:t>學習動機與未來規劃</w:t>
      </w:r>
    </w:p>
    <w:p w14:paraId="381E0255" w14:textId="77777777" w:rsidR="00A15981" w:rsidRDefault="00702EF4">
      <w:pPr>
        <w:rPr>
          <w:rFonts w:ascii="標楷體" w:eastAsia="標楷體" w:hAnsi="標楷體"/>
          <w:sz w:val="28"/>
          <w:lang w:eastAsia="zh-TW"/>
        </w:rPr>
      </w:pPr>
      <w:r>
        <w:rPr>
          <w:rFonts w:ascii="標楷體" w:eastAsia="標楷體" w:hAnsi="標楷體" w:hint="eastAsia"/>
          <w:sz w:val="28"/>
          <w:lang w:eastAsia="zh-TW"/>
        </w:rPr>
        <w:t>□</w:t>
      </w:r>
      <w:r w:rsidR="00BC0432" w:rsidRPr="00702EF4">
        <w:rPr>
          <w:rFonts w:ascii="標楷體" w:eastAsia="標楷體" w:hAnsi="標楷體"/>
          <w:sz w:val="28"/>
          <w:lang w:eastAsia="zh-TW"/>
        </w:rPr>
        <w:t>學業成績（前一年至少一學期平均成績達80</w:t>
      </w:r>
      <w:r>
        <w:rPr>
          <w:rFonts w:ascii="標楷體" w:eastAsia="標楷體" w:hAnsi="標楷體"/>
          <w:sz w:val="28"/>
          <w:lang w:eastAsia="zh-TW"/>
        </w:rPr>
        <w:t>分以上，請附成績單正本）</w:t>
      </w:r>
    </w:p>
    <w:p w14:paraId="724C531D" w14:textId="77777777" w:rsidR="00A15981" w:rsidRPr="00702EF4" w:rsidRDefault="00702EF4">
      <w:pPr>
        <w:rPr>
          <w:rFonts w:ascii="標楷體" w:eastAsia="標楷體" w:hAnsi="標楷體"/>
          <w:sz w:val="28"/>
          <w:lang w:eastAsia="zh-TW"/>
        </w:rPr>
      </w:pPr>
      <w:r>
        <w:rPr>
          <w:rFonts w:ascii="標楷體" w:eastAsia="標楷體" w:hAnsi="標楷體" w:hint="eastAsia"/>
          <w:sz w:val="28"/>
          <w:lang w:eastAsia="zh-TW"/>
        </w:rPr>
        <w:t>□</w:t>
      </w:r>
      <w:r w:rsidRPr="00702EF4">
        <w:rPr>
          <w:rFonts w:ascii="標楷體" w:eastAsia="標楷體" w:hAnsi="標楷體" w:hint="eastAsia"/>
          <w:sz w:val="28"/>
          <w:lang w:eastAsia="zh-TW"/>
        </w:rPr>
        <w:t>導師或系主任推薦信</w:t>
      </w:r>
    </w:p>
    <w:p w14:paraId="751D7060" w14:textId="77777777" w:rsidR="00A15981" w:rsidRDefault="00702EF4">
      <w:pPr>
        <w:rPr>
          <w:rFonts w:ascii="標楷體" w:eastAsia="標楷體" w:hAnsi="標楷體"/>
          <w:sz w:val="28"/>
          <w:lang w:eastAsia="zh-TW"/>
        </w:rPr>
      </w:pPr>
      <w:r>
        <w:rPr>
          <w:rFonts w:ascii="標楷體" w:eastAsia="標楷體" w:hAnsi="標楷體" w:hint="eastAsia"/>
          <w:sz w:val="28"/>
          <w:lang w:eastAsia="zh-TW"/>
        </w:rPr>
        <w:t>□</w:t>
      </w:r>
      <w:r w:rsidRPr="00702EF4">
        <w:rPr>
          <w:rFonts w:ascii="標楷體" w:eastAsia="標楷體" w:hAnsi="標楷體" w:hint="eastAsia"/>
          <w:sz w:val="28"/>
          <w:lang w:eastAsia="zh-TW"/>
        </w:rPr>
        <w:t>清寒證明或</w:t>
      </w:r>
      <w:r w:rsidR="00BC0432" w:rsidRPr="00702EF4">
        <w:rPr>
          <w:rFonts w:ascii="標楷體" w:eastAsia="標楷體" w:hAnsi="標楷體"/>
          <w:sz w:val="28"/>
          <w:lang w:eastAsia="zh-TW"/>
        </w:rPr>
        <w:t>其他有利審查之資料（如</w:t>
      </w:r>
      <w:r w:rsidRPr="00702EF4">
        <w:rPr>
          <w:rFonts w:ascii="標楷體" w:eastAsia="標楷體" w:hAnsi="標楷體" w:hint="eastAsia"/>
          <w:sz w:val="28"/>
          <w:lang w:eastAsia="zh-TW"/>
        </w:rPr>
        <w:t>得獎紀錄、實習經歷、服務證明</w:t>
      </w:r>
      <w:r>
        <w:rPr>
          <w:rFonts w:ascii="標楷體" w:eastAsia="標楷體" w:hAnsi="標楷體"/>
          <w:sz w:val="28"/>
          <w:lang w:eastAsia="zh-TW"/>
        </w:rPr>
        <w:t>等）</w:t>
      </w:r>
    </w:p>
    <w:p w14:paraId="056D01FF" w14:textId="77777777" w:rsidR="00702EF4" w:rsidRPr="00702EF4" w:rsidRDefault="00702EF4">
      <w:pPr>
        <w:rPr>
          <w:rFonts w:ascii="標楷體" w:eastAsia="標楷體" w:hAnsi="標楷體"/>
          <w:sz w:val="28"/>
          <w:lang w:eastAsia="zh-TW"/>
        </w:rPr>
      </w:pPr>
      <w:r>
        <w:rPr>
          <w:rFonts w:ascii="標楷體" w:eastAsia="標楷體" w:hAnsi="標楷體" w:hint="eastAsia"/>
          <w:sz w:val="28"/>
          <w:lang w:eastAsia="zh-TW"/>
        </w:rPr>
        <w:t>□</w:t>
      </w:r>
      <w:r w:rsidRPr="00702EF4">
        <w:rPr>
          <w:rFonts w:ascii="標楷體" w:eastAsia="標楷體" w:hAnsi="標楷體" w:hint="eastAsia"/>
          <w:sz w:val="28"/>
          <w:lang w:eastAsia="zh-TW"/>
        </w:rPr>
        <w:t>一篇心得或土木相關專業分享文章</w:t>
      </w:r>
    </w:p>
    <w:p w14:paraId="41F25580" w14:textId="77777777" w:rsidR="00315B0A" w:rsidRDefault="00BC0432">
      <w:pPr>
        <w:rPr>
          <w:rFonts w:ascii="標楷體" w:eastAsia="標楷體" w:hAnsi="標楷體"/>
          <w:sz w:val="28"/>
          <w:lang w:eastAsia="zh-TW"/>
        </w:rPr>
      </w:pPr>
      <w:r w:rsidRPr="00702EF4">
        <w:rPr>
          <w:rFonts w:ascii="標楷體" w:eastAsia="標楷體" w:hAnsi="標楷體"/>
          <w:sz w:val="28"/>
          <w:lang w:eastAsia="zh-TW"/>
        </w:rPr>
        <w:br/>
        <w:t>申請人簽名：__________________      日期：___________</w:t>
      </w:r>
      <w:r w:rsidR="00315B0A">
        <w:rPr>
          <w:rFonts w:ascii="標楷體" w:eastAsia="標楷體" w:hAnsi="標楷體"/>
          <w:sz w:val="28"/>
          <w:lang w:eastAsia="zh-TW"/>
        </w:rPr>
        <w:br w:type="page"/>
      </w:r>
    </w:p>
    <w:p w14:paraId="08C6DC61" w14:textId="77777777" w:rsidR="00E5415D" w:rsidRPr="00E5415D" w:rsidRDefault="00315B0A" w:rsidP="00E5415D">
      <w:pPr>
        <w:jc w:val="center"/>
        <w:rPr>
          <w:rFonts w:ascii="標楷體" w:eastAsia="標楷體" w:hAnsi="標楷體"/>
          <w:b/>
          <w:sz w:val="32"/>
          <w:lang w:eastAsia="zh-TW"/>
        </w:rPr>
      </w:pPr>
      <w:r w:rsidRPr="00E5415D">
        <w:rPr>
          <w:rFonts w:ascii="標楷體" w:eastAsia="標楷體" w:hAnsi="標楷體"/>
          <w:b/>
          <w:sz w:val="32"/>
          <w:lang w:eastAsia="zh-TW"/>
        </w:rPr>
        <w:lastRenderedPageBreak/>
        <w:t>學習動機與未來規劃</w:t>
      </w:r>
    </w:p>
    <w:p w14:paraId="500136A6" w14:textId="77777777" w:rsidR="00315B0A" w:rsidRDefault="00315B0A" w:rsidP="00E5415D">
      <w:pPr>
        <w:jc w:val="center"/>
        <w:rPr>
          <w:rFonts w:ascii="標楷體" w:eastAsia="標楷體" w:hAnsi="標楷體"/>
          <w:sz w:val="28"/>
          <w:lang w:eastAsia="zh-TW"/>
        </w:rPr>
      </w:pPr>
      <w:r w:rsidRPr="00702EF4">
        <w:rPr>
          <w:rFonts w:ascii="標楷體" w:eastAsia="標楷體" w:hAnsi="標楷體"/>
          <w:sz w:val="28"/>
          <w:lang w:eastAsia="zh-TW"/>
        </w:rPr>
        <w:t>（300字</w:t>
      </w:r>
      <w:r>
        <w:rPr>
          <w:rFonts w:ascii="標楷體" w:eastAsia="標楷體" w:hAnsi="標楷體" w:hint="eastAsia"/>
          <w:sz w:val="28"/>
          <w:lang w:eastAsia="zh-TW"/>
        </w:rPr>
        <w:t>以上</w:t>
      </w:r>
      <w:r w:rsidR="00E5415D">
        <w:rPr>
          <w:rFonts w:ascii="標楷體" w:eastAsia="標楷體" w:hAnsi="標楷體"/>
          <w:sz w:val="28"/>
          <w:lang w:eastAsia="zh-TW"/>
        </w:rPr>
        <w:t>）</w:t>
      </w:r>
    </w:p>
    <w:p w14:paraId="599A6E19" w14:textId="77777777" w:rsidR="00E5415D" w:rsidRDefault="00E5415D" w:rsidP="00315B0A">
      <w:pPr>
        <w:rPr>
          <w:rFonts w:ascii="標楷體" w:eastAsia="標楷體" w:hAnsi="標楷體"/>
          <w:sz w:val="28"/>
          <w:lang w:eastAsia="zh-TW"/>
        </w:rPr>
      </w:pPr>
    </w:p>
    <w:p w14:paraId="147E8F39" w14:textId="77777777" w:rsidR="00E5415D" w:rsidRDefault="00E5415D" w:rsidP="00315B0A">
      <w:pPr>
        <w:rPr>
          <w:rFonts w:ascii="標楷體" w:eastAsia="標楷體" w:hAnsi="標楷體"/>
          <w:sz w:val="28"/>
          <w:lang w:eastAsia="zh-TW"/>
        </w:rPr>
      </w:pPr>
    </w:p>
    <w:p w14:paraId="564944E3" w14:textId="77777777" w:rsidR="00E5415D" w:rsidRDefault="00E5415D" w:rsidP="00315B0A">
      <w:pPr>
        <w:rPr>
          <w:rFonts w:ascii="標楷體" w:eastAsia="標楷體" w:hAnsi="標楷體"/>
          <w:sz w:val="28"/>
          <w:lang w:eastAsia="zh-TW"/>
        </w:rPr>
      </w:pPr>
    </w:p>
    <w:p w14:paraId="53E4A7BC" w14:textId="77777777" w:rsidR="00E5415D" w:rsidRDefault="00E5415D" w:rsidP="00315B0A">
      <w:pPr>
        <w:rPr>
          <w:rFonts w:ascii="標楷體" w:eastAsia="標楷體" w:hAnsi="標楷體"/>
          <w:sz w:val="28"/>
          <w:lang w:eastAsia="zh-TW"/>
        </w:rPr>
      </w:pPr>
    </w:p>
    <w:p w14:paraId="0603A706" w14:textId="77777777" w:rsidR="00E5415D" w:rsidRDefault="00E5415D" w:rsidP="00315B0A">
      <w:pPr>
        <w:rPr>
          <w:rFonts w:ascii="標楷體" w:eastAsia="標楷體" w:hAnsi="標楷體"/>
          <w:sz w:val="28"/>
          <w:lang w:eastAsia="zh-TW"/>
        </w:rPr>
      </w:pPr>
    </w:p>
    <w:p w14:paraId="552B4ED8" w14:textId="77777777" w:rsidR="00E5415D" w:rsidRDefault="00E5415D" w:rsidP="00315B0A">
      <w:pPr>
        <w:rPr>
          <w:rFonts w:ascii="標楷體" w:eastAsia="標楷體" w:hAnsi="標楷體"/>
          <w:sz w:val="28"/>
          <w:lang w:eastAsia="zh-TW"/>
        </w:rPr>
      </w:pPr>
    </w:p>
    <w:p w14:paraId="797CA11D" w14:textId="77777777" w:rsidR="00E5415D" w:rsidRDefault="00E5415D" w:rsidP="00315B0A">
      <w:pPr>
        <w:rPr>
          <w:rFonts w:ascii="標楷體" w:eastAsia="標楷體" w:hAnsi="標楷體"/>
          <w:sz w:val="28"/>
          <w:lang w:eastAsia="zh-TW"/>
        </w:rPr>
      </w:pPr>
    </w:p>
    <w:p w14:paraId="3D3DBDE9" w14:textId="77777777" w:rsidR="00E5415D" w:rsidRDefault="00E5415D" w:rsidP="00315B0A">
      <w:pPr>
        <w:rPr>
          <w:rFonts w:ascii="標楷體" w:eastAsia="標楷體" w:hAnsi="標楷體"/>
          <w:sz w:val="28"/>
          <w:lang w:eastAsia="zh-TW"/>
        </w:rPr>
      </w:pPr>
    </w:p>
    <w:p w14:paraId="04AB6E89" w14:textId="77777777" w:rsidR="00E5415D" w:rsidRDefault="00E5415D" w:rsidP="00315B0A">
      <w:pPr>
        <w:rPr>
          <w:rFonts w:ascii="標楷體" w:eastAsia="標楷體" w:hAnsi="標楷體"/>
          <w:sz w:val="28"/>
          <w:lang w:eastAsia="zh-TW"/>
        </w:rPr>
      </w:pPr>
    </w:p>
    <w:p w14:paraId="3FBC3DE9" w14:textId="77777777" w:rsidR="00E5415D" w:rsidRDefault="00E5415D" w:rsidP="00315B0A">
      <w:pPr>
        <w:rPr>
          <w:rFonts w:ascii="標楷體" w:eastAsia="標楷體" w:hAnsi="標楷體"/>
          <w:sz w:val="28"/>
          <w:lang w:eastAsia="zh-TW"/>
        </w:rPr>
      </w:pPr>
    </w:p>
    <w:p w14:paraId="339FD9B4" w14:textId="77777777" w:rsidR="00E5415D" w:rsidRDefault="00E5415D" w:rsidP="00315B0A">
      <w:pPr>
        <w:rPr>
          <w:rFonts w:ascii="標楷體" w:eastAsia="標楷體" w:hAnsi="標楷體"/>
          <w:sz w:val="28"/>
          <w:lang w:eastAsia="zh-TW"/>
        </w:rPr>
      </w:pPr>
    </w:p>
    <w:p w14:paraId="166FA1DD" w14:textId="77777777" w:rsidR="00E5415D" w:rsidRDefault="00E5415D" w:rsidP="00315B0A">
      <w:pPr>
        <w:rPr>
          <w:rFonts w:ascii="標楷體" w:eastAsia="標楷體" w:hAnsi="標楷體"/>
          <w:sz w:val="28"/>
          <w:lang w:eastAsia="zh-TW"/>
        </w:rPr>
      </w:pPr>
    </w:p>
    <w:p w14:paraId="53A15C19" w14:textId="77777777" w:rsidR="00E5415D" w:rsidRDefault="00E5415D" w:rsidP="00315B0A">
      <w:pPr>
        <w:rPr>
          <w:rFonts w:ascii="標楷體" w:eastAsia="標楷體" w:hAnsi="標楷體"/>
          <w:sz w:val="28"/>
          <w:lang w:eastAsia="zh-TW"/>
        </w:rPr>
      </w:pPr>
    </w:p>
    <w:p w14:paraId="7057097D" w14:textId="77777777" w:rsidR="00E5415D" w:rsidRPr="00702EF4" w:rsidRDefault="00E5415D" w:rsidP="00315B0A">
      <w:pPr>
        <w:rPr>
          <w:rFonts w:ascii="標楷體" w:eastAsia="標楷體" w:hAnsi="標楷體"/>
          <w:sz w:val="28"/>
          <w:lang w:eastAsia="zh-TW"/>
        </w:rPr>
      </w:pPr>
    </w:p>
    <w:p w14:paraId="5613FB84" w14:textId="77777777" w:rsidR="00E5415D" w:rsidRDefault="00E5415D">
      <w:pPr>
        <w:rPr>
          <w:rFonts w:ascii="標楷體" w:eastAsia="標楷體" w:hAnsi="標楷體"/>
          <w:sz w:val="28"/>
          <w:lang w:eastAsia="zh-TW"/>
        </w:rPr>
      </w:pPr>
    </w:p>
    <w:p w14:paraId="57A4E193" w14:textId="77777777" w:rsidR="00E5415D" w:rsidRDefault="00E5415D">
      <w:pPr>
        <w:rPr>
          <w:rFonts w:ascii="標楷體" w:eastAsia="標楷體" w:hAnsi="標楷體"/>
          <w:sz w:val="28"/>
          <w:lang w:eastAsia="zh-TW"/>
        </w:rPr>
      </w:pPr>
    </w:p>
    <w:p w14:paraId="6B6EB072" w14:textId="77777777" w:rsidR="00E5415D" w:rsidRDefault="00E5415D">
      <w:pPr>
        <w:rPr>
          <w:rFonts w:ascii="標楷體" w:eastAsia="標楷體" w:hAnsi="標楷體"/>
          <w:sz w:val="28"/>
          <w:lang w:eastAsia="zh-TW"/>
        </w:rPr>
      </w:pPr>
    </w:p>
    <w:p w14:paraId="107402C6" w14:textId="77777777" w:rsidR="00E5415D" w:rsidRDefault="00E5415D">
      <w:pPr>
        <w:rPr>
          <w:rFonts w:ascii="標楷體" w:eastAsia="標楷體" w:hAnsi="標楷體"/>
          <w:sz w:val="28"/>
          <w:lang w:eastAsia="zh-TW"/>
        </w:rPr>
      </w:pPr>
    </w:p>
    <w:p w14:paraId="4D9B150F" w14:textId="77777777" w:rsidR="00E5415D" w:rsidRDefault="00E5415D">
      <w:pPr>
        <w:rPr>
          <w:rFonts w:ascii="標楷體" w:eastAsia="標楷體" w:hAnsi="標楷體"/>
          <w:sz w:val="28"/>
          <w:lang w:eastAsia="zh-TW"/>
        </w:rPr>
      </w:pPr>
    </w:p>
    <w:p w14:paraId="5183C3F4" w14:textId="77777777" w:rsidR="00E5415D" w:rsidRDefault="00E5415D">
      <w:pPr>
        <w:rPr>
          <w:rFonts w:ascii="標楷體" w:eastAsia="標楷體" w:hAnsi="標楷體"/>
          <w:sz w:val="28"/>
          <w:lang w:eastAsia="zh-TW"/>
        </w:rPr>
      </w:pPr>
    </w:p>
    <w:p w14:paraId="470149DF" w14:textId="77777777" w:rsidR="00A15981" w:rsidRPr="00702EF4" w:rsidRDefault="00E5415D">
      <w:pPr>
        <w:rPr>
          <w:rFonts w:ascii="標楷體" w:eastAsia="標楷體" w:hAnsi="標楷體"/>
          <w:lang w:eastAsia="zh-TW"/>
        </w:rPr>
      </w:pPr>
      <w:r w:rsidRPr="00702EF4">
        <w:rPr>
          <w:rFonts w:ascii="標楷體" w:eastAsia="標楷體" w:hAnsi="標楷體"/>
          <w:sz w:val="28"/>
          <w:lang w:eastAsia="zh-TW"/>
        </w:rPr>
        <w:t>申請人簽名：__________________      日期：___________</w:t>
      </w:r>
      <w:r w:rsidR="00BC0432" w:rsidRPr="00702EF4">
        <w:rPr>
          <w:rFonts w:ascii="標楷體" w:eastAsia="標楷體" w:hAnsi="標楷體"/>
          <w:lang w:eastAsia="zh-TW"/>
        </w:rPr>
        <w:br w:type="page"/>
      </w:r>
    </w:p>
    <w:p w14:paraId="177BCEE0" w14:textId="77777777" w:rsidR="00702EF4" w:rsidRPr="00E5415D" w:rsidRDefault="00BC0432" w:rsidP="00702EF4">
      <w:pPr>
        <w:jc w:val="center"/>
        <w:rPr>
          <w:rFonts w:ascii="標楷體" w:eastAsia="標楷體" w:hAnsi="標楷體"/>
          <w:b/>
          <w:lang w:eastAsia="zh-TW"/>
        </w:rPr>
      </w:pPr>
      <w:r w:rsidRPr="00E5415D">
        <w:rPr>
          <w:rFonts w:ascii="標楷體" w:eastAsia="標楷體" w:hAnsi="標楷體"/>
          <w:b/>
          <w:sz w:val="36"/>
          <w:lang w:eastAsia="zh-TW"/>
        </w:rPr>
        <w:lastRenderedPageBreak/>
        <w:t>推薦信</w:t>
      </w:r>
      <w:r w:rsidRPr="00E5415D">
        <w:rPr>
          <w:rFonts w:ascii="標楷體" w:eastAsia="標楷體" w:hAnsi="標楷體"/>
          <w:b/>
          <w:lang w:eastAsia="zh-TW"/>
        </w:rPr>
        <w:br/>
      </w:r>
    </w:p>
    <w:p w14:paraId="03BC1935" w14:textId="77777777" w:rsidR="00A15981" w:rsidRPr="00702EF4" w:rsidRDefault="00BC0432">
      <w:pPr>
        <w:rPr>
          <w:rFonts w:ascii="標楷體" w:eastAsia="標楷體" w:hAnsi="標楷體"/>
          <w:sz w:val="28"/>
          <w:lang w:eastAsia="zh-TW"/>
        </w:rPr>
      </w:pPr>
      <w:r w:rsidRPr="00702EF4">
        <w:rPr>
          <w:rFonts w:ascii="標楷體" w:eastAsia="標楷體" w:hAnsi="標楷體"/>
          <w:lang w:eastAsia="zh-TW"/>
        </w:rPr>
        <w:br/>
      </w:r>
      <w:r w:rsidRPr="00702EF4">
        <w:rPr>
          <w:rFonts w:ascii="標楷體" w:eastAsia="標楷體" w:hAnsi="標楷體"/>
          <w:sz w:val="28"/>
          <w:lang w:eastAsia="zh-TW"/>
        </w:rPr>
        <w:t>茲推薦</w:t>
      </w:r>
      <w:proofErr w:type="gramStart"/>
      <w:r w:rsidRPr="00702EF4">
        <w:rPr>
          <w:rFonts w:ascii="標楷體" w:eastAsia="標楷體" w:hAnsi="標楷體"/>
          <w:sz w:val="28"/>
          <w:lang w:eastAsia="zh-TW"/>
        </w:rPr>
        <w:t>＿＿＿＿＿＿＿＿</w:t>
      </w:r>
      <w:proofErr w:type="gramEnd"/>
      <w:r w:rsidRPr="00702EF4">
        <w:rPr>
          <w:rFonts w:ascii="標楷體" w:eastAsia="標楷體" w:hAnsi="標楷體"/>
          <w:sz w:val="28"/>
          <w:lang w:eastAsia="zh-TW"/>
        </w:rPr>
        <w:t>（學生姓名），就讀於</w:t>
      </w:r>
      <w:proofErr w:type="gramStart"/>
      <w:r w:rsidRPr="00702EF4">
        <w:rPr>
          <w:rFonts w:ascii="標楷體" w:eastAsia="標楷體" w:hAnsi="標楷體"/>
          <w:sz w:val="28"/>
          <w:lang w:eastAsia="zh-TW"/>
        </w:rPr>
        <w:t>＿＿＿＿＿＿＿＿＿</w:t>
      </w:r>
      <w:proofErr w:type="gramEnd"/>
      <w:r w:rsidRPr="00702EF4">
        <w:rPr>
          <w:rFonts w:ascii="標楷體" w:eastAsia="標楷體" w:hAnsi="標楷體"/>
          <w:sz w:val="28"/>
          <w:lang w:eastAsia="zh-TW"/>
        </w:rPr>
        <w:t>（學校／系所），目前為本系</w:t>
      </w:r>
      <w:proofErr w:type="gramStart"/>
      <w:r w:rsidRPr="00702EF4">
        <w:rPr>
          <w:rFonts w:ascii="標楷體" w:eastAsia="標楷體" w:hAnsi="標楷體"/>
          <w:sz w:val="28"/>
          <w:lang w:eastAsia="zh-TW"/>
        </w:rPr>
        <w:t>＿＿</w:t>
      </w:r>
      <w:proofErr w:type="gramEnd"/>
      <w:r w:rsidRPr="00702EF4">
        <w:rPr>
          <w:rFonts w:ascii="標楷體" w:eastAsia="標楷體" w:hAnsi="標楷體"/>
          <w:sz w:val="28"/>
          <w:lang w:eastAsia="zh-TW"/>
        </w:rPr>
        <w:t>年級學生，申請「桃園市土木技師公會吳鵠先生紀念獎學金」。</w:t>
      </w:r>
      <w:r w:rsidRPr="00702EF4">
        <w:rPr>
          <w:rFonts w:ascii="標楷體" w:eastAsia="標楷體" w:hAnsi="標楷體"/>
          <w:sz w:val="28"/>
          <w:lang w:eastAsia="zh-TW"/>
        </w:rPr>
        <w:br/>
      </w:r>
      <w:r w:rsidRPr="00702EF4">
        <w:rPr>
          <w:rFonts w:ascii="標楷體" w:eastAsia="標楷體" w:hAnsi="標楷體"/>
          <w:sz w:val="28"/>
          <w:lang w:eastAsia="zh-TW"/>
        </w:rPr>
        <w:br/>
        <w:t>一、學生品行與特質：</w:t>
      </w:r>
      <w:r w:rsidRPr="00702EF4">
        <w:rPr>
          <w:rFonts w:ascii="標楷體" w:eastAsia="標楷體" w:hAnsi="標楷體"/>
          <w:sz w:val="28"/>
          <w:lang w:eastAsia="zh-TW"/>
        </w:rPr>
        <w:br/>
      </w:r>
      <w:proofErr w:type="gramStart"/>
      <w:r w:rsidRPr="00702EF4">
        <w:rPr>
          <w:rFonts w:ascii="標楷體" w:eastAsia="標楷體" w:hAnsi="標楷體"/>
          <w:sz w:val="28"/>
          <w:lang w:eastAsia="zh-TW"/>
        </w:rPr>
        <w:t>（</w:t>
      </w:r>
      <w:proofErr w:type="gramEnd"/>
      <w:r w:rsidRPr="00702EF4">
        <w:rPr>
          <w:rFonts w:ascii="標楷體" w:eastAsia="標楷體" w:hAnsi="標楷體"/>
          <w:sz w:val="28"/>
          <w:lang w:eastAsia="zh-TW"/>
        </w:rPr>
        <w:t>例：品學兼優、待人誠懇、積極參與系上活動</w:t>
      </w:r>
      <w:proofErr w:type="gramStart"/>
      <w:r w:rsidRPr="00702EF4">
        <w:rPr>
          <w:rFonts w:ascii="標楷體" w:eastAsia="標楷體" w:hAnsi="標楷體"/>
          <w:sz w:val="28"/>
          <w:lang w:eastAsia="zh-TW"/>
        </w:rPr>
        <w:t>）</w:t>
      </w:r>
      <w:proofErr w:type="gramEnd"/>
      <w:r w:rsidRPr="00702EF4">
        <w:rPr>
          <w:rFonts w:ascii="標楷體" w:eastAsia="標楷體" w:hAnsi="標楷體"/>
          <w:sz w:val="28"/>
          <w:lang w:eastAsia="zh-TW"/>
        </w:rPr>
        <w:br/>
      </w:r>
      <w:r w:rsidRPr="00702EF4">
        <w:rPr>
          <w:rFonts w:ascii="標楷體" w:eastAsia="標楷體" w:hAnsi="標楷體"/>
          <w:sz w:val="28"/>
          <w:lang w:eastAsia="zh-TW"/>
        </w:rPr>
        <w:br/>
        <w:t>二、學業或專業表現：</w:t>
      </w:r>
      <w:r w:rsidRPr="00702EF4">
        <w:rPr>
          <w:rFonts w:ascii="標楷體" w:eastAsia="標楷體" w:hAnsi="標楷體"/>
          <w:sz w:val="28"/>
          <w:lang w:eastAsia="zh-TW"/>
        </w:rPr>
        <w:br/>
      </w:r>
      <w:proofErr w:type="gramStart"/>
      <w:r w:rsidRPr="00702EF4">
        <w:rPr>
          <w:rFonts w:ascii="標楷體" w:eastAsia="標楷體" w:hAnsi="標楷體"/>
          <w:sz w:val="28"/>
          <w:lang w:eastAsia="zh-TW"/>
        </w:rPr>
        <w:t>（</w:t>
      </w:r>
      <w:proofErr w:type="gramEnd"/>
      <w:r w:rsidRPr="00702EF4">
        <w:rPr>
          <w:rFonts w:ascii="標楷體" w:eastAsia="標楷體" w:hAnsi="標楷體"/>
          <w:sz w:val="28"/>
          <w:lang w:eastAsia="zh-TW"/>
        </w:rPr>
        <w:t>例：學業成績優異，對土木工程領域具有高度興趣與熱忱</w:t>
      </w:r>
      <w:proofErr w:type="gramStart"/>
      <w:r w:rsidRPr="00702EF4">
        <w:rPr>
          <w:rFonts w:ascii="標楷體" w:eastAsia="標楷體" w:hAnsi="標楷體"/>
          <w:sz w:val="28"/>
          <w:lang w:eastAsia="zh-TW"/>
        </w:rPr>
        <w:t>）</w:t>
      </w:r>
      <w:proofErr w:type="gramEnd"/>
      <w:r w:rsidRPr="00702EF4">
        <w:rPr>
          <w:rFonts w:ascii="標楷體" w:eastAsia="標楷體" w:hAnsi="標楷體"/>
          <w:sz w:val="28"/>
          <w:lang w:eastAsia="zh-TW"/>
        </w:rPr>
        <w:br/>
      </w:r>
      <w:r w:rsidRPr="00702EF4">
        <w:rPr>
          <w:rFonts w:ascii="標楷體" w:eastAsia="標楷體" w:hAnsi="標楷體"/>
          <w:sz w:val="28"/>
          <w:lang w:eastAsia="zh-TW"/>
        </w:rPr>
        <w:br/>
        <w:t>三、課外活動或特殊表現：</w:t>
      </w:r>
      <w:r w:rsidRPr="00702EF4">
        <w:rPr>
          <w:rFonts w:ascii="標楷體" w:eastAsia="標楷體" w:hAnsi="標楷體"/>
          <w:sz w:val="28"/>
          <w:lang w:eastAsia="zh-TW"/>
        </w:rPr>
        <w:br/>
      </w:r>
      <w:proofErr w:type="gramStart"/>
      <w:r w:rsidRPr="00702EF4">
        <w:rPr>
          <w:rFonts w:ascii="標楷體" w:eastAsia="標楷體" w:hAnsi="標楷體"/>
          <w:sz w:val="28"/>
          <w:lang w:eastAsia="zh-TW"/>
        </w:rPr>
        <w:t>（</w:t>
      </w:r>
      <w:proofErr w:type="gramEnd"/>
      <w:r w:rsidRPr="00702EF4">
        <w:rPr>
          <w:rFonts w:ascii="標楷體" w:eastAsia="標楷體" w:hAnsi="標楷體"/>
          <w:sz w:val="28"/>
          <w:lang w:eastAsia="zh-TW"/>
        </w:rPr>
        <w:t>例：服務精神、競賽成果、實習經驗等</w:t>
      </w:r>
      <w:proofErr w:type="gramStart"/>
      <w:r w:rsidRPr="00702EF4">
        <w:rPr>
          <w:rFonts w:ascii="標楷體" w:eastAsia="標楷體" w:hAnsi="標楷體"/>
          <w:sz w:val="28"/>
          <w:lang w:eastAsia="zh-TW"/>
        </w:rPr>
        <w:t>）</w:t>
      </w:r>
      <w:proofErr w:type="gramEnd"/>
      <w:r w:rsidRPr="00702EF4">
        <w:rPr>
          <w:rFonts w:ascii="標楷體" w:eastAsia="標楷體" w:hAnsi="標楷體"/>
          <w:sz w:val="28"/>
          <w:lang w:eastAsia="zh-TW"/>
        </w:rPr>
        <w:br/>
      </w:r>
      <w:r w:rsidRPr="00702EF4">
        <w:rPr>
          <w:rFonts w:ascii="標楷體" w:eastAsia="標楷體" w:hAnsi="標楷體"/>
          <w:sz w:val="28"/>
          <w:lang w:eastAsia="zh-TW"/>
        </w:rPr>
        <w:br/>
        <w:t>四、綜合推薦意見：</w:t>
      </w:r>
      <w:r w:rsidRPr="00702EF4">
        <w:rPr>
          <w:rFonts w:ascii="標楷體" w:eastAsia="標楷體" w:hAnsi="標楷體"/>
          <w:sz w:val="28"/>
          <w:lang w:eastAsia="zh-TW"/>
        </w:rPr>
        <w:br/>
      </w:r>
      <w:proofErr w:type="gramStart"/>
      <w:r w:rsidRPr="00702EF4">
        <w:rPr>
          <w:rFonts w:ascii="標楷體" w:eastAsia="標楷體" w:hAnsi="標楷體"/>
          <w:sz w:val="28"/>
          <w:lang w:eastAsia="zh-TW"/>
        </w:rPr>
        <w:t>（</w:t>
      </w:r>
      <w:proofErr w:type="gramEnd"/>
      <w:r w:rsidRPr="00702EF4">
        <w:rPr>
          <w:rFonts w:ascii="標楷體" w:eastAsia="標楷體" w:hAnsi="標楷體"/>
          <w:sz w:val="28"/>
          <w:lang w:eastAsia="zh-TW"/>
        </w:rPr>
        <w:t>例：具發展潛力，值得推薦</w:t>
      </w:r>
      <w:proofErr w:type="gramStart"/>
      <w:r w:rsidRPr="00702EF4">
        <w:rPr>
          <w:rFonts w:ascii="標楷體" w:eastAsia="標楷體" w:hAnsi="標楷體"/>
          <w:sz w:val="28"/>
          <w:lang w:eastAsia="zh-TW"/>
        </w:rPr>
        <w:t>）</w:t>
      </w:r>
      <w:proofErr w:type="gramEnd"/>
      <w:r w:rsidRPr="00702EF4">
        <w:rPr>
          <w:rFonts w:ascii="標楷體" w:eastAsia="標楷體" w:hAnsi="標楷體"/>
          <w:sz w:val="28"/>
          <w:lang w:eastAsia="zh-TW"/>
        </w:rPr>
        <w:br/>
      </w:r>
      <w:r w:rsidRPr="00702EF4">
        <w:rPr>
          <w:rFonts w:ascii="標楷體" w:eastAsia="標楷體" w:hAnsi="標楷體"/>
          <w:sz w:val="28"/>
          <w:lang w:eastAsia="zh-TW"/>
        </w:rPr>
        <w:br/>
      </w:r>
      <w:r w:rsidRPr="00C929C1">
        <w:rPr>
          <w:rFonts w:ascii="標楷體" w:eastAsia="標楷體" w:hAnsi="標楷體"/>
          <w:sz w:val="32"/>
          <w:lang w:eastAsia="zh-TW"/>
        </w:rPr>
        <w:t>推薦人：</w:t>
      </w:r>
      <w:r w:rsidR="00702EF4" w:rsidRPr="00C929C1">
        <w:rPr>
          <w:rFonts w:ascii="標楷體" w:eastAsia="標楷體" w:hAnsi="標楷體"/>
          <w:sz w:val="32"/>
          <w:lang w:eastAsia="zh-TW"/>
        </w:rPr>
        <w:t xml:space="preserve">  </w:t>
      </w:r>
      <w:r w:rsidRPr="00C929C1">
        <w:rPr>
          <w:rFonts w:ascii="標楷體" w:eastAsia="標楷體" w:hAnsi="標楷體"/>
          <w:sz w:val="32"/>
          <w:lang w:eastAsia="zh-TW"/>
        </w:rPr>
        <w:t xml:space="preserve">  </w:t>
      </w:r>
      <w:r w:rsidRPr="00C929C1">
        <w:rPr>
          <w:rFonts w:ascii="標楷體" w:eastAsia="標楷體" w:hAnsi="標楷體"/>
          <w:sz w:val="32"/>
          <w:lang w:eastAsia="zh-TW"/>
        </w:rPr>
        <w:br/>
        <w:t>系所／單位：</w:t>
      </w:r>
      <w:r w:rsidR="00702EF4" w:rsidRPr="00C929C1">
        <w:rPr>
          <w:rFonts w:ascii="標楷體" w:eastAsia="標楷體" w:hAnsi="標楷體"/>
          <w:sz w:val="32"/>
          <w:lang w:eastAsia="zh-TW"/>
        </w:rPr>
        <w:t xml:space="preserve">  </w:t>
      </w:r>
      <w:r w:rsidRPr="00C929C1">
        <w:rPr>
          <w:rFonts w:ascii="標楷體" w:eastAsia="標楷體" w:hAnsi="標楷體"/>
          <w:sz w:val="32"/>
          <w:lang w:eastAsia="zh-TW"/>
        </w:rPr>
        <w:br/>
        <w:t>日期：</w:t>
      </w:r>
    </w:p>
    <w:p w14:paraId="621FB1B6" w14:textId="77777777" w:rsidR="00A15981" w:rsidRPr="00702EF4" w:rsidRDefault="00BC0432">
      <w:pPr>
        <w:rPr>
          <w:rFonts w:ascii="標楷體" w:eastAsia="標楷體" w:hAnsi="標楷體"/>
          <w:lang w:eastAsia="zh-TW"/>
        </w:rPr>
      </w:pPr>
      <w:r w:rsidRPr="00702EF4">
        <w:rPr>
          <w:rFonts w:ascii="標楷體" w:eastAsia="標楷體" w:hAnsi="標楷體"/>
          <w:lang w:eastAsia="zh-TW"/>
        </w:rPr>
        <w:br w:type="page"/>
      </w:r>
    </w:p>
    <w:p w14:paraId="74F17A71" w14:textId="77777777" w:rsidR="00E5415D" w:rsidRDefault="00BC0432" w:rsidP="00E5415D">
      <w:pPr>
        <w:jc w:val="center"/>
        <w:rPr>
          <w:rFonts w:ascii="標楷體" w:eastAsia="標楷體" w:hAnsi="標楷體"/>
          <w:sz w:val="28"/>
          <w:szCs w:val="28"/>
          <w:lang w:eastAsia="zh-TW"/>
        </w:rPr>
      </w:pPr>
      <w:r w:rsidRPr="00E5415D">
        <w:rPr>
          <w:rFonts w:ascii="標楷體" w:eastAsia="標楷體" w:hAnsi="標楷體"/>
          <w:b/>
          <w:sz w:val="32"/>
          <w:szCs w:val="28"/>
          <w:lang w:eastAsia="zh-TW"/>
        </w:rPr>
        <w:lastRenderedPageBreak/>
        <w:t>心得分享文章</w:t>
      </w:r>
    </w:p>
    <w:p w14:paraId="6EF32D65" w14:textId="77777777" w:rsidR="00A15981" w:rsidRPr="00315B0A" w:rsidRDefault="00BC0432">
      <w:pPr>
        <w:rPr>
          <w:rFonts w:ascii="標楷體" w:eastAsia="標楷體" w:hAnsi="標楷體"/>
          <w:sz w:val="28"/>
          <w:szCs w:val="28"/>
          <w:lang w:eastAsia="zh-TW"/>
        </w:rPr>
      </w:pPr>
      <w:r w:rsidRPr="00315B0A">
        <w:rPr>
          <w:rFonts w:ascii="標楷體" w:eastAsia="標楷體" w:hAnsi="標楷體"/>
          <w:sz w:val="28"/>
          <w:szCs w:val="28"/>
          <w:lang w:eastAsia="zh-TW"/>
        </w:rPr>
        <w:t>標題：</w:t>
      </w:r>
      <w:proofErr w:type="gramStart"/>
      <w:r w:rsidRPr="00315B0A">
        <w:rPr>
          <w:rFonts w:ascii="標楷體" w:eastAsia="標楷體" w:hAnsi="標楷體"/>
          <w:sz w:val="28"/>
          <w:szCs w:val="28"/>
          <w:lang w:eastAsia="zh-TW"/>
        </w:rPr>
        <w:t>＿＿＿＿＿＿＿＿＿＿＿＿＿＿＿＿＿</w:t>
      </w:r>
      <w:proofErr w:type="gramEnd"/>
      <w:r w:rsidR="00B548D2">
        <w:rPr>
          <w:rFonts w:ascii="標楷體" w:eastAsia="標楷體" w:hAnsi="標楷體"/>
          <w:sz w:val="28"/>
          <w:szCs w:val="28"/>
          <w:lang w:eastAsia="zh-TW"/>
        </w:rPr>
        <w:br/>
      </w:r>
      <w:r w:rsidRPr="00315B0A">
        <w:rPr>
          <w:rFonts w:ascii="標楷體" w:eastAsia="標楷體" w:hAnsi="標楷體"/>
          <w:sz w:val="28"/>
          <w:szCs w:val="28"/>
          <w:lang w:eastAsia="zh-TW"/>
        </w:rPr>
        <w:br/>
      </w:r>
      <w:r w:rsidR="00B548D2">
        <w:rPr>
          <w:rFonts w:ascii="標楷體" w:eastAsia="標楷體" w:hAnsi="標楷體" w:hint="eastAsia"/>
          <w:sz w:val="28"/>
          <w:szCs w:val="28"/>
          <w:lang w:eastAsia="zh-TW"/>
        </w:rPr>
        <w:t>一</w:t>
      </w:r>
      <w:r w:rsidRPr="00315B0A">
        <w:rPr>
          <w:rFonts w:ascii="標楷體" w:eastAsia="標楷體" w:hAnsi="標楷體"/>
          <w:sz w:val="28"/>
          <w:szCs w:val="28"/>
          <w:lang w:eastAsia="zh-TW"/>
        </w:rPr>
        <w:t>、在土木工程領域的學習心得</w:t>
      </w:r>
      <w:r w:rsidRPr="00315B0A">
        <w:rPr>
          <w:rFonts w:ascii="標楷體" w:eastAsia="標楷體" w:hAnsi="標楷體"/>
          <w:sz w:val="28"/>
          <w:szCs w:val="28"/>
          <w:lang w:eastAsia="zh-TW"/>
        </w:rPr>
        <w:br/>
        <w:t>（約300</w:t>
      </w:r>
      <w:proofErr w:type="gramStart"/>
      <w:r w:rsidRPr="00315B0A">
        <w:rPr>
          <w:rFonts w:ascii="標楷體" w:eastAsia="標楷體" w:hAnsi="標楷體"/>
          <w:sz w:val="28"/>
          <w:szCs w:val="28"/>
          <w:lang w:eastAsia="zh-TW"/>
        </w:rPr>
        <w:t>–</w:t>
      </w:r>
      <w:proofErr w:type="gramEnd"/>
      <w:r w:rsidRPr="00315B0A">
        <w:rPr>
          <w:rFonts w:ascii="標楷體" w:eastAsia="標楷體" w:hAnsi="標楷體"/>
          <w:sz w:val="28"/>
          <w:szCs w:val="28"/>
          <w:lang w:eastAsia="zh-TW"/>
        </w:rPr>
        <w:t>500字，可分享課程、實習</w:t>
      </w:r>
      <w:r w:rsidR="00B548D2">
        <w:rPr>
          <w:rFonts w:ascii="標楷體" w:eastAsia="標楷體" w:hAnsi="標楷體" w:hint="eastAsia"/>
          <w:sz w:val="28"/>
          <w:szCs w:val="28"/>
          <w:lang w:eastAsia="zh-TW"/>
        </w:rPr>
        <w:t>、參訪</w:t>
      </w:r>
      <w:r w:rsidRPr="00315B0A">
        <w:rPr>
          <w:rFonts w:ascii="標楷體" w:eastAsia="標楷體" w:hAnsi="標楷體"/>
          <w:sz w:val="28"/>
          <w:szCs w:val="28"/>
          <w:lang w:eastAsia="zh-TW"/>
        </w:rPr>
        <w:t>、競賽</w:t>
      </w:r>
      <w:r w:rsidR="00B548D2">
        <w:rPr>
          <w:rFonts w:ascii="標楷體" w:eastAsia="標楷體" w:hAnsi="標楷體" w:hint="eastAsia"/>
          <w:sz w:val="28"/>
          <w:szCs w:val="28"/>
          <w:lang w:eastAsia="zh-TW"/>
        </w:rPr>
        <w:t>、相關時事或期刊、技師報閱讀心得</w:t>
      </w:r>
      <w:r w:rsidRPr="00315B0A">
        <w:rPr>
          <w:rFonts w:ascii="標楷體" w:eastAsia="標楷體" w:hAnsi="標楷體"/>
          <w:sz w:val="28"/>
          <w:szCs w:val="28"/>
          <w:lang w:eastAsia="zh-TW"/>
        </w:rPr>
        <w:t>等）</w:t>
      </w:r>
      <w:r w:rsidR="00B548D2">
        <w:rPr>
          <w:rFonts w:ascii="標楷體" w:eastAsia="標楷體" w:hAnsi="標楷體"/>
          <w:sz w:val="28"/>
          <w:szCs w:val="28"/>
          <w:lang w:eastAsia="zh-TW"/>
        </w:rPr>
        <w:br/>
      </w:r>
      <w:r w:rsidRPr="00315B0A">
        <w:rPr>
          <w:rFonts w:ascii="標楷體" w:eastAsia="標楷體" w:hAnsi="標楷體"/>
          <w:sz w:val="28"/>
          <w:szCs w:val="28"/>
          <w:lang w:eastAsia="zh-TW"/>
        </w:rPr>
        <w:br/>
      </w:r>
      <w:r w:rsidR="00B548D2">
        <w:rPr>
          <w:rFonts w:ascii="標楷體" w:eastAsia="標楷體" w:hAnsi="標楷體" w:hint="eastAsia"/>
          <w:sz w:val="28"/>
          <w:szCs w:val="28"/>
          <w:lang w:eastAsia="zh-TW"/>
        </w:rPr>
        <w:t>二</w:t>
      </w:r>
      <w:r w:rsidRPr="00315B0A">
        <w:rPr>
          <w:rFonts w:ascii="標楷體" w:eastAsia="標楷體" w:hAnsi="標楷體"/>
          <w:sz w:val="28"/>
          <w:szCs w:val="28"/>
          <w:lang w:eastAsia="zh-TW"/>
        </w:rPr>
        <w:t>、結語</w:t>
      </w:r>
      <w:r w:rsidRPr="00315B0A">
        <w:rPr>
          <w:rFonts w:ascii="標楷體" w:eastAsia="標楷體" w:hAnsi="標楷體"/>
          <w:sz w:val="28"/>
          <w:szCs w:val="28"/>
          <w:lang w:eastAsia="zh-TW"/>
        </w:rPr>
        <w:br/>
      </w:r>
    </w:p>
    <w:p w14:paraId="02216EB6" w14:textId="77777777" w:rsidR="00A15981" w:rsidRPr="00702EF4" w:rsidRDefault="00BC0432">
      <w:pPr>
        <w:rPr>
          <w:rFonts w:ascii="標楷體" w:eastAsia="標楷體" w:hAnsi="標楷體"/>
          <w:lang w:eastAsia="zh-TW"/>
        </w:rPr>
      </w:pPr>
      <w:r w:rsidRPr="00702EF4">
        <w:rPr>
          <w:rFonts w:ascii="標楷體" w:eastAsia="標楷體" w:hAnsi="標楷體"/>
          <w:lang w:eastAsia="zh-TW"/>
        </w:rPr>
        <w:br w:type="page"/>
      </w:r>
    </w:p>
    <w:p w14:paraId="57A0E8B3" w14:textId="77777777" w:rsidR="00E5415D" w:rsidRDefault="00BC0432" w:rsidP="00E5415D">
      <w:pPr>
        <w:jc w:val="center"/>
        <w:rPr>
          <w:rFonts w:ascii="標楷體" w:eastAsia="標楷體" w:hAnsi="標楷體"/>
          <w:b/>
          <w:sz w:val="32"/>
          <w:szCs w:val="28"/>
          <w:lang w:eastAsia="zh-TW"/>
        </w:rPr>
      </w:pPr>
      <w:r w:rsidRPr="00E5415D">
        <w:rPr>
          <w:rFonts w:ascii="標楷體" w:eastAsia="標楷體" w:hAnsi="標楷體"/>
          <w:b/>
          <w:sz w:val="32"/>
          <w:szCs w:val="28"/>
          <w:lang w:eastAsia="zh-TW"/>
        </w:rPr>
        <w:lastRenderedPageBreak/>
        <w:t>土木工程專業分享文章</w:t>
      </w:r>
    </w:p>
    <w:p w14:paraId="530BF7CA" w14:textId="77777777" w:rsidR="00A15981" w:rsidRPr="00315B0A" w:rsidRDefault="00BC0432" w:rsidP="00E5415D">
      <w:pPr>
        <w:rPr>
          <w:rFonts w:ascii="標楷體" w:eastAsia="標楷體" w:hAnsi="標楷體"/>
          <w:sz w:val="28"/>
          <w:szCs w:val="28"/>
          <w:lang w:eastAsia="zh-TW"/>
        </w:rPr>
      </w:pPr>
      <w:r w:rsidRPr="00315B0A">
        <w:rPr>
          <w:rFonts w:ascii="標楷體" w:eastAsia="標楷體" w:hAnsi="標楷體"/>
          <w:sz w:val="28"/>
          <w:szCs w:val="28"/>
          <w:lang w:eastAsia="zh-TW"/>
        </w:rPr>
        <w:t>標題：</w:t>
      </w:r>
      <w:proofErr w:type="gramStart"/>
      <w:r w:rsidRPr="00315B0A">
        <w:rPr>
          <w:rFonts w:ascii="標楷體" w:eastAsia="標楷體" w:hAnsi="標楷體"/>
          <w:sz w:val="28"/>
          <w:szCs w:val="28"/>
          <w:lang w:eastAsia="zh-TW"/>
        </w:rPr>
        <w:t>＿＿＿＿＿＿＿＿＿＿＿＿＿＿＿＿＿＿＿</w:t>
      </w:r>
      <w:proofErr w:type="gramEnd"/>
      <w:r w:rsidRPr="00315B0A">
        <w:rPr>
          <w:rFonts w:ascii="標楷體" w:eastAsia="標楷體" w:hAnsi="標楷體"/>
          <w:sz w:val="28"/>
          <w:szCs w:val="28"/>
          <w:lang w:eastAsia="zh-TW"/>
        </w:rPr>
        <w:br/>
      </w:r>
      <w:r w:rsidRPr="00315B0A">
        <w:rPr>
          <w:rFonts w:ascii="標楷體" w:eastAsia="標楷體" w:hAnsi="標楷體"/>
          <w:sz w:val="28"/>
          <w:szCs w:val="28"/>
          <w:lang w:eastAsia="zh-TW"/>
        </w:rPr>
        <w:br/>
        <w:t>一、前言</w:t>
      </w:r>
      <w:r w:rsidRPr="00315B0A">
        <w:rPr>
          <w:rFonts w:ascii="標楷體" w:eastAsia="標楷體" w:hAnsi="標楷體"/>
          <w:sz w:val="28"/>
          <w:szCs w:val="28"/>
          <w:lang w:eastAsia="zh-TW"/>
        </w:rPr>
        <w:br/>
        <w:t>（說明分享主題與目的）</w:t>
      </w:r>
      <w:r w:rsidRPr="00315B0A">
        <w:rPr>
          <w:rFonts w:ascii="標楷體" w:eastAsia="標楷體" w:hAnsi="標楷體"/>
          <w:sz w:val="28"/>
          <w:szCs w:val="28"/>
          <w:lang w:eastAsia="zh-TW"/>
        </w:rPr>
        <w:br/>
      </w:r>
      <w:r w:rsidRPr="00315B0A">
        <w:rPr>
          <w:rFonts w:ascii="標楷體" w:eastAsia="標楷體" w:hAnsi="標楷體"/>
          <w:sz w:val="28"/>
          <w:szCs w:val="28"/>
          <w:lang w:eastAsia="zh-TW"/>
        </w:rPr>
        <w:br/>
        <w:t>二、主題內容</w:t>
      </w:r>
      <w:r w:rsidRPr="00315B0A">
        <w:rPr>
          <w:rFonts w:ascii="標楷體" w:eastAsia="標楷體" w:hAnsi="標楷體"/>
          <w:sz w:val="28"/>
          <w:szCs w:val="28"/>
          <w:lang w:eastAsia="zh-TW"/>
        </w:rPr>
        <w:br/>
      </w:r>
      <w:proofErr w:type="gramStart"/>
      <w:r w:rsidRPr="00315B0A">
        <w:rPr>
          <w:rFonts w:ascii="標楷體" w:eastAsia="標楷體" w:hAnsi="標楷體"/>
          <w:sz w:val="28"/>
          <w:szCs w:val="28"/>
          <w:lang w:eastAsia="zh-TW"/>
        </w:rPr>
        <w:t>（</w:t>
      </w:r>
      <w:proofErr w:type="gramEnd"/>
      <w:r w:rsidRPr="00315B0A">
        <w:rPr>
          <w:rFonts w:ascii="標楷體" w:eastAsia="標楷體" w:hAnsi="標楷體"/>
          <w:sz w:val="28"/>
          <w:szCs w:val="28"/>
          <w:lang w:eastAsia="zh-TW"/>
        </w:rPr>
        <w:t>可依主題分段，如：施工技術、材料、工程管理、永續工程等</w:t>
      </w:r>
      <w:proofErr w:type="gramStart"/>
      <w:r w:rsidRPr="00315B0A">
        <w:rPr>
          <w:rFonts w:ascii="標楷體" w:eastAsia="標楷體" w:hAnsi="標楷體"/>
          <w:sz w:val="28"/>
          <w:szCs w:val="28"/>
          <w:lang w:eastAsia="zh-TW"/>
        </w:rPr>
        <w:t>）</w:t>
      </w:r>
      <w:proofErr w:type="gramEnd"/>
      <w:r w:rsidRPr="00315B0A">
        <w:rPr>
          <w:rFonts w:ascii="標楷體" w:eastAsia="標楷體" w:hAnsi="標楷體"/>
          <w:sz w:val="28"/>
          <w:szCs w:val="28"/>
          <w:lang w:eastAsia="zh-TW"/>
        </w:rPr>
        <w:br/>
      </w:r>
      <w:r w:rsidRPr="00315B0A">
        <w:rPr>
          <w:rFonts w:ascii="標楷體" w:eastAsia="標楷體" w:hAnsi="標楷體"/>
          <w:sz w:val="28"/>
          <w:szCs w:val="28"/>
          <w:lang w:eastAsia="zh-TW"/>
        </w:rPr>
        <w:br/>
        <w:t>三、案例分享（如適用）</w:t>
      </w:r>
      <w:r w:rsidRPr="00315B0A">
        <w:rPr>
          <w:rFonts w:ascii="標楷體" w:eastAsia="標楷體" w:hAnsi="標楷體"/>
          <w:sz w:val="28"/>
          <w:szCs w:val="28"/>
          <w:lang w:eastAsia="zh-TW"/>
        </w:rPr>
        <w:br/>
        <w:t>（可引用課堂、專題、實習中的實際案例）</w:t>
      </w:r>
      <w:r w:rsidRPr="00315B0A">
        <w:rPr>
          <w:rFonts w:ascii="標楷體" w:eastAsia="標楷體" w:hAnsi="標楷體"/>
          <w:sz w:val="28"/>
          <w:szCs w:val="28"/>
          <w:lang w:eastAsia="zh-TW"/>
        </w:rPr>
        <w:br/>
      </w:r>
      <w:r w:rsidRPr="00315B0A">
        <w:rPr>
          <w:rFonts w:ascii="標楷體" w:eastAsia="標楷體" w:hAnsi="標楷體"/>
          <w:sz w:val="28"/>
          <w:szCs w:val="28"/>
          <w:lang w:eastAsia="zh-TW"/>
        </w:rPr>
        <w:br/>
        <w:t>四、個人觀點或啟發</w:t>
      </w:r>
      <w:r w:rsidRPr="00315B0A">
        <w:rPr>
          <w:rFonts w:ascii="標楷體" w:eastAsia="標楷體" w:hAnsi="標楷體"/>
          <w:sz w:val="28"/>
          <w:szCs w:val="28"/>
          <w:lang w:eastAsia="zh-TW"/>
        </w:rPr>
        <w:br/>
        <w:t>（說明從該主題獲得的收穫或反思）</w:t>
      </w:r>
      <w:r w:rsidRPr="00315B0A">
        <w:rPr>
          <w:rFonts w:ascii="標楷體" w:eastAsia="標楷體" w:hAnsi="標楷體"/>
          <w:sz w:val="28"/>
          <w:szCs w:val="28"/>
          <w:lang w:eastAsia="zh-TW"/>
        </w:rPr>
        <w:br/>
      </w:r>
      <w:r w:rsidRPr="00315B0A">
        <w:rPr>
          <w:rFonts w:ascii="標楷體" w:eastAsia="標楷體" w:hAnsi="標楷體"/>
          <w:sz w:val="28"/>
          <w:szCs w:val="28"/>
          <w:lang w:eastAsia="zh-TW"/>
        </w:rPr>
        <w:br/>
        <w:t>五、結論</w:t>
      </w:r>
      <w:r w:rsidRPr="00315B0A">
        <w:rPr>
          <w:rFonts w:ascii="標楷體" w:eastAsia="標楷體" w:hAnsi="標楷體"/>
          <w:sz w:val="28"/>
          <w:szCs w:val="28"/>
          <w:lang w:eastAsia="zh-TW"/>
        </w:rPr>
        <w:br/>
        <w:t>（整理全文重點，呼應前言）</w:t>
      </w:r>
    </w:p>
    <w:sectPr w:rsidR="00A15981" w:rsidRPr="00315B0A" w:rsidSect="00315B0A">
      <w:pgSz w:w="11906" w:h="16838" w:code="9"/>
      <w:pgMar w:top="851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662268">
    <w:abstractNumId w:val="8"/>
  </w:num>
  <w:num w:numId="2" w16cid:durableId="477767236">
    <w:abstractNumId w:val="6"/>
  </w:num>
  <w:num w:numId="3" w16cid:durableId="1844517084">
    <w:abstractNumId w:val="5"/>
  </w:num>
  <w:num w:numId="4" w16cid:durableId="295256824">
    <w:abstractNumId w:val="4"/>
  </w:num>
  <w:num w:numId="5" w16cid:durableId="586501913">
    <w:abstractNumId w:val="7"/>
  </w:num>
  <w:num w:numId="6" w16cid:durableId="341200831">
    <w:abstractNumId w:val="3"/>
  </w:num>
  <w:num w:numId="7" w16cid:durableId="1215654649">
    <w:abstractNumId w:val="2"/>
  </w:num>
  <w:num w:numId="8" w16cid:durableId="533923455">
    <w:abstractNumId w:val="1"/>
  </w:num>
  <w:num w:numId="9" w16cid:durableId="2126583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15B0A"/>
    <w:rsid w:val="00326F90"/>
    <w:rsid w:val="00702EF4"/>
    <w:rsid w:val="00882687"/>
    <w:rsid w:val="00A15981"/>
    <w:rsid w:val="00AA1D8D"/>
    <w:rsid w:val="00AB7D35"/>
    <w:rsid w:val="00B47730"/>
    <w:rsid w:val="00B548D2"/>
    <w:rsid w:val="00BC0432"/>
    <w:rsid w:val="00C07C4B"/>
    <w:rsid w:val="00C929C1"/>
    <w:rsid w:val="00CB0664"/>
    <w:rsid w:val="00CE7F73"/>
    <w:rsid w:val="00E5415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C1A847"/>
  <w14:defaultImageDpi w14:val="300"/>
  <w15:docId w15:val="{032F0E1F-5C63-46D2-B914-D24405F7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23B71C-D5B5-4AAB-AA28-F6424C7B2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dcterms:created xsi:type="dcterms:W3CDTF">2025-12-30T06:39:00Z</dcterms:created>
  <dcterms:modified xsi:type="dcterms:W3CDTF">2025-12-30T06:39:00Z</dcterms:modified>
  <cp:category/>
</cp:coreProperties>
</file>